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18  四川·重庆·云南·贵州·青海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18  四川·重庆·云南·贵州·青海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本书出售、求购地址：https://www.jiaokey.com/book/detail/14646058.html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18  四川·重庆·云南·贵州·青海.html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