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17  陕西  下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17  陕西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本书出售、求购地址：https://www.jiaokey.com/book/detail/14646057.html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17  陕西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