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王继光先生史学研究论文集</w:t>
      </w:r>
    </w:p>
    <w:p>
      <w:r>
        <w:rPr>
          <w:rFonts w:ascii="宋体" w:hAnsi="宋体" w:eastAsia="宋体"/>
          <w:sz w:val="24"/>
        </w:rPr>
        <w:t>朱悦梅，段小强，周松主编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王继光先生史学研究论文集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朱悦梅，段小强，周松主编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本书出售、求购地址：https://www.jiaokey.com/book/detail/14646050.html</w:t>
      </w:r>
    </w:p>
    <w:p>
      <w:r>
        <w:t>更多相关图书推荐：https://www.jiaokey.com</w:t>
      </w:r>
    </w:p>
    <w:p>
      <w:r>
        <w:t>朱悦梅，段小强，周松主编 其他作品：https://www.jiaokey.com/tag/朱悦梅，段小强，周松主编.html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关键词搜索：https://www.jiaokey.com/tag/王继光先生史学研究论文集.html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