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15  陕西  上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15  陕西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本书出售、求购地址：https://www.jiaokey.com/book/detail/14646047.html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15  陕西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