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13  湖北  下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13  湖北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本书出售、求购地址：https://www.jiaokey.com/book/detail/14646037.html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13  湖北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