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12  湖北  中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12  湖北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本书出售、求购地址：https://www.jiaokey.com/book/detail/14646028.html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12  湖北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