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书名：逛胡同访名人</w:t>
      </w:r>
    </w:p>
    <w:p>
      <w:r>
        <w:t>作者：刘岳著</w:t>
      </w:r>
    </w:p>
    <w:p>
      <w:r>
        <w:t>出版社：北京:北京出版社,2019.04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逛胡同访名人 评论地址：https://www.jiaokey.com/book/detail/14646025.html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