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书名：乡村振兴的理论、政策与实践研究</w:t>
      </w:r>
    </w:p>
    <w:p>
      <w:r>
        <w:t>作者：苟文峰等著</w:t>
      </w:r>
    </w:p>
    <w:p>
      <w:r>
        <w:t>出版社：北京:中国经济出版社,2019.06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乡村振兴的理论、政策与实践研究 评论地址：https://www.jiaokey.com/book/detail/14646023.html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