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书名：常州史稿  3  现代卷</w:t>
      </w:r>
    </w:p>
    <w:p>
      <w:r>
        <w:t>作者：常州市地方志办公室编撰</w:t>
      </w:r>
    </w:p>
    <w:p>
      <w:r>
        <w:t>出版社：南京:凤凰出版社,2018.12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常州史稿  3  现代卷 评论地址：https://www.jiaokey.com/book/detail/14645992.html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