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4  山西  下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4  山西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本书出售、求购地址：https://www.jiaokey.com/book/detail/14645988.html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4  山西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