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  北京·天津·内蒙古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  北京·天津·内蒙古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本书出售、求购地址：https://www.jiaokey.com/book/detail/14645977.html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  北京·天津·内蒙古.html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