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书名：图像显著性检测算法研究</w:t>
      </w:r>
    </w:p>
    <w:p>
      <w:r>
        <w:t>作者：赵雪专著</w:t>
      </w:r>
    </w:p>
    <w:p>
      <w:r>
        <w:t>出版社：长春:吉林大学出版社,2018.09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图像显著性检测算法研究 评论地址：https://www.jiaokey.com/book/detail/14645975.html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