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书名：卧佛寺  樱桃沟</w:t>
      </w:r>
    </w:p>
    <w:p>
      <w:r>
        <w:t>作者：李明新编著</w:t>
      </w:r>
    </w:p>
    <w:p>
      <w:r>
        <w:t>出版社：北京:北京出版社,2018.12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卧佛寺  樱桃沟 评论地址：https://www.jiaokey.com/book/detail/14645968.html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