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《广州改革开放40年》丛书  数说广州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《广州改革开放40年》丛书  数说广州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本书出售、求购地址：https://www.jiaokey.com/book/detail/14645957.html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关键词搜索：https://www.jiaokey.com/tag/《广州改革开放40年》丛书  数说广州.html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