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R语言数据分析与挖掘</w:t>
      </w:r>
    </w:p>
    <w:p>
      <w:r>
        <w:rPr>
          <w:rFonts w:ascii="宋体" w:hAnsi="宋体" w:eastAsia="宋体"/>
          <w:sz w:val="24"/>
        </w:rPr>
        <w:t>杜宾等编著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R语言数据分析与挖掘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本书出售、求购地址：https://www.jiaokey.com/book/detail/14645951.html</w:t>
      </w:r>
    </w:p>
    <w:p>
      <w:r>
        <w:t>更多相关图书推荐：https://www.jiaokey.com</w:t>
      </w:r>
    </w:p>
    <w:p>
      <w:r>
        <w:t>杜宾等编著 其他作品：https://www.jiaokey.com/tag/杜宾等编著.html</w:t>
      </w:r>
    </w:p>
    <w:p>
      <w:r>
        <w:t>中国铁道出版社有限公司 出版图书：https://www.jiaokey.com/tag/中国铁道出版社有限公司.html</w:t>
      </w:r>
    </w:p>
    <w:p>
      <w:r>
        <w:t>关键词搜索：https://www.jiaokey.com/tag/R语言数据分析与挖掘.html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