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Unreal Engine 4学习总动员  材质渲染</w:t>
      </w:r>
    </w:p>
    <w:p>
      <w:r>
        <w:rPr>
          <w:rFonts w:ascii="宋体" w:hAnsi="宋体" w:eastAsia="宋体"/>
          <w:sz w:val="24"/>
        </w:rPr>
        <w:t>张宝荣编著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Unreal Engine 4学习总动员  材质渲染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本书出售、求购地址：https://www.jiaokey.com/book/detail/14645924.html</w:t>
      </w:r>
    </w:p>
    <w:p>
      <w:r>
        <w:t>更多相关图书推荐：https://www.jiaokey.com</w:t>
      </w:r>
    </w:p>
    <w:p>
      <w:r>
        <w:t>张宝荣编著 其他作品：https://www.jiaokey.com/tag/张宝荣编著.html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关键词搜索：https://www.jiaokey.com/tag/Unreal Engine 4学习总动员  材质渲染.html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