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  上</w:t>
      </w:r>
    </w:p>
    <w:p>
      <w:r>
        <w:t>作者：马韶仪译；（西）Editorial Sol90 S.L</w:t>
      </w:r>
    </w:p>
    <w:p>
      <w:r>
        <w:t>出版社：太原:山西人民出版社,2019.05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鱼类  上 评论地址：https://www.jiaokey.com/book/detail/14645891.html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