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书名：五运六气推算与应用</w:t>
      </w:r>
    </w:p>
    <w:p>
      <w:r>
        <w:t>作者：阎钧天编著；药红霞整理</w:t>
      </w:r>
    </w:p>
    <w:p>
      <w:r>
        <w:t>出版社：北京:科学普及出版社,2019.07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五运六气推算与应用 评论地址：https://www.jiaokey.com/book/detail/14645887.html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