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面向云平台的物联网多源异构信息融合方法</w:t>
      </w:r>
    </w:p>
    <w:p>
      <w:r>
        <w:rPr>
          <w:rFonts w:ascii="宋体" w:hAnsi="宋体" w:eastAsia="宋体"/>
          <w:sz w:val="24"/>
        </w:rPr>
        <w:t>贾斌责任编辑；（中国）张娜，柳运昌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面向云平台的物联网多源异构信息融合方法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贾斌责任编辑；（中国）张娜，柳运昌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本书出售、求购地址：https://www.jiaokey.com/book/detail/14645884.html</w:t>
      </w:r>
    </w:p>
    <w:p>
      <w:r>
        <w:t>更多相关图书推荐：https://www.jiaokey.com</w:t>
      </w:r>
    </w:p>
    <w:p>
      <w:r>
        <w:t>贾斌责任编辑；（中国）张娜，柳运昌 其他作品：https://www.jiaokey.com/tag/贾斌责任编辑；（中国）张娜，柳运昌.html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关键词搜索：https://www.jiaokey.com/tag/面向云平台的物联网多源异构信息融合方法.html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