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清华科技大讲堂  算法竞赛入门到进阶</w:t>
      </w:r>
    </w:p>
    <w:p>
      <w:r>
        <w:rPr>
          <w:rFonts w:ascii="宋体" w:hAnsi="宋体" w:eastAsia="宋体"/>
          <w:sz w:val="24"/>
        </w:rPr>
        <w:t>魏江江责任编辑；罗勇军，郭卫斌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清华科技大讲堂  算法竞赛入门到进阶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魏江江责任编辑；罗勇军，郭卫斌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本书出售、求购地址：https://www.jiaokey.com/book/detail/14645853.html</w:t>
      </w:r>
    </w:p>
    <w:p>
      <w:r>
        <w:t>更多相关图书推荐：https://www.jiaokey.com</w:t>
      </w:r>
    </w:p>
    <w:p>
      <w:r>
        <w:t>魏江江责任编辑；罗勇军，郭卫斌 其他作品：https://www.jiaokey.com/tag/魏江江责任编辑；罗勇军，郭卫斌.html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关键词搜索：https://www.jiaokey.com/tag/清华科技大讲堂  算法竞赛入门到进阶.html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