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书名：一个年轻人的奇遇</w:t>
      </w:r>
    </w:p>
    <w:p>
      <w:r>
        <w:t>作者：（德）黑贝尔等著；曾悦等译</w:t>
      </w:r>
    </w:p>
    <w:p>
      <w:r>
        <w:t>出版社：江苏凤凰文艺出版社,2018.08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一个年轻人的奇遇 评论地址：https://www.jiaokey.com/book/detail/14645830.html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