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书名：陈立夫全传  上</w:t>
      </w:r>
    </w:p>
    <w:p>
      <w:r>
        <w:t>作者：张学继著</w:t>
      </w:r>
    </w:p>
    <w:p>
      <w:r>
        <w:t>出版社：北京:团结出版社,2018.11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陈立夫全传  上 评论地址：https://www.jiaokey.com/book/detail/14645818.html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