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孙传庭集  第1册</w:t>
      </w:r>
    </w:p>
    <w:p>
      <w:r>
        <w:rPr>
          <w:rFonts w:ascii="宋体" w:hAnsi="宋体" w:eastAsia="宋体"/>
          <w:sz w:val="24"/>
        </w:rPr>
        <w:t>（明）孙傅庭著；王增斌笺注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58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孙传庭集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（明）孙傅庭著；王增斌笺注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太原:山西人民出版社,2018.12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古典散文-散文集-中国-明代-古典诗歌-诗集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本书出售、求购地址：https://www.jiaokey.com/book/detail/14645803.html</w:t>
      </w:r>
    </w:p>
    <w:p>
      <w:r>
        <w:t>更多相关图书推荐：https://www.jiaokey.com</w:t>
      </w:r>
    </w:p>
    <w:p>
      <w:r>
        <w:t>（明）孙傅庭著；王增斌笺注 其他作品：https://www.jiaokey.com/tag/（明）孙傅庭著；王增斌笺注.html</w:t>
      </w:r>
    </w:p>
    <w:p>
      <w:r>
        <w:t>太原:山西人民出版社,2018.12 出版图书：https://www.jiaokey.com/tag/太原:山西人民出版社,2018.12.html</w:t>
      </w:r>
    </w:p>
    <w:p>
      <w:r>
        <w:t>关键词搜索：https://www.jiaokey.com/tag/古典散文-散文集-中国-明代-古典诗歌-诗集.html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