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中国-东盟音乐周  民族管弦乐、管弦乐作品集</w:t>
      </w:r>
    </w:p>
    <w:p>
      <w:r>
        <w:rPr>
          <w:rFonts w:ascii="宋体" w:hAnsi="宋体" w:eastAsia="宋体"/>
          <w:sz w:val="24"/>
        </w:rPr>
        <w:t>蔡央，钟峻，程戴伟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中国-东盟音乐周  民族管弦乐、管弦乐作品集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蔡央，钟峻，程戴伟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本书出售、求购地址：https://www.jiaokey.com/book/detail/14645796.html</w:t>
      </w:r>
    </w:p>
    <w:p>
      <w:r>
        <w:t>更多相关图书推荐：https://www.jiaokey.com</w:t>
      </w:r>
    </w:p>
    <w:p>
      <w:r>
        <w:t>蔡央，钟峻，程戴伟 其他作品：https://www.jiaokey.com/tag/蔡央，钟峻，程戴伟.html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关键词搜索：https://www.jiaokey.com/tag/中国-东盟音乐周  民族管弦乐、管弦乐作品集.html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