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书名：涨停板战法系列  借刀斩牛股之酒田战法解析  第3版</w:t>
      </w:r>
    </w:p>
    <w:p>
      <w:r>
        <w:t>作者：张华著</w:t>
      </w:r>
    </w:p>
    <w:p>
      <w:r>
        <w:t>出版社：成都:四川人民出版社,2019.06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涨停板战法系列  借刀斩牛股之酒田战法解析  第3版 评论地址：https://www.jiaokey.com/book/detail/14645779.html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