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书名：花都地情丛书  花都古村落</w:t>
      </w:r>
    </w:p>
    <w:p>
      <w:r>
        <w:t>作者：广州市花都区人民政府地方志办公室编</w:t>
      </w:r>
    </w:p>
    <w:p>
      <w:r>
        <w:t>出版社：广州:广东人民出版社,2018.07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花都地情丛书  花都古村落 评论地址：https://www.jiaokey.com/book/detail/14645769.html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