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书名：阿旺·却太尔口述自传</w:t>
      </w:r>
    </w:p>
    <w:p>
      <w:r>
        <w:t>作者：阿旺·却&lt;font color=Red&gt;太&lt;/font&gt;尔口述；却学博记录整理</w:t>
      </w:r>
    </w:p>
    <w:p>
      <w:r>
        <w:t>出版社：北京:民族出版社,2018.11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阿旺·却太尔口述自传 评论地址：https://www.jiaokey.com/book/detail/14645752.html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