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万水MSC技术丛书  MSC Nastran非线性分析指南</w:t>
      </w:r>
    </w:p>
    <w:p>
      <w:r>
        <w:rPr>
          <w:rFonts w:ascii="宋体" w:hAnsi="宋体" w:eastAsia="宋体"/>
          <w:sz w:val="24"/>
        </w:rPr>
        <w:t>陈火红，王进，田利思编著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万水MSC技术丛书  MSC Nastran非线性分析指南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陈火红，王进，田利思编著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本书出售、求购地址：https://www.jiaokey.com/book/detail/14645736.html</w:t>
      </w:r>
    </w:p>
    <w:p>
      <w:r>
        <w:t>更多相关图书推荐：https://www.jiaokey.com</w:t>
      </w:r>
    </w:p>
    <w:p>
      <w:r>
        <w:t>陈火红，王进，田利思编著 其他作品：https://www.jiaokey.com/tag/陈火红，王进，田利思编著.html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关键词搜索：https://www.jiaokey.com/tag/万水MSC技术丛书  MSC Nastran非线性分析指南.html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