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防空作战对天基信息支援需求研究</w:t>
      </w:r>
    </w:p>
    <w:p>
      <w:r>
        <w:rPr>
          <w:rFonts w:ascii="宋体" w:hAnsi="宋体" w:eastAsia="宋体"/>
          <w:sz w:val="24"/>
        </w:rPr>
        <w:t>张汉锋主编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防空作战对天基信息支援需求研究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本书出售、求购地址：https://www.jiaokey.com/book/detail/14645731.html</w:t>
      </w:r>
    </w:p>
    <w:p>
      <w:r>
        <w:t>更多相关图书推荐：https://www.jiaokey.com</w:t>
      </w:r>
    </w:p>
    <w:p>
      <w:r>
        <w:t>张汉锋主编 其他作品：https://www.jiaokey.com/tag/张汉锋主编.html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关键词搜索：https://www.jiaokey.com/tag/防空作战对天基信息支援需求研究.html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