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南京南京  不能忘记的伤痛</w:t>
      </w:r>
    </w:p>
    <w:p>
      <w:r>
        <w:rPr>
          <w:rFonts w:ascii="宋体" w:hAnsi="宋体" w:eastAsia="宋体"/>
          <w:sz w:val="24"/>
        </w:rPr>
        <w:t>（英）田伯烈著；秦国耀译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南京南京  不能忘记的伤痛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（英）田伯烈著；秦国耀译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本书出售、求购地址：https://www.jiaokey.com/book/detail/14645715.html</w:t>
      </w:r>
    </w:p>
    <w:p>
      <w:r>
        <w:t>更多相关图书推荐：https://www.jiaokey.com</w:t>
      </w:r>
    </w:p>
    <w:p>
      <w:r>
        <w:t>（英）田伯烈著；秦国耀译 其他作品：https://www.jiaokey.com/tag/（英）田伯烈著；秦国耀译.html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关键词搜索：https://www.jiaokey.com/tag/南京南京  不能忘记的伤痛.html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