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涨停起爆  全新的案例解析读懂股票K线变化的秘密  高手进阶版</w:t>
      </w:r>
    </w:p>
    <w:p>
      <w:r>
        <w:rPr>
          <w:rFonts w:ascii="宋体" w:hAnsi="宋体" w:eastAsia="宋体"/>
          <w:sz w:val="24"/>
        </w:rPr>
        <w:t>趋势，K线博士著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涨停起爆  全新的案例解析读懂股票K线变化的秘密  高手进阶版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趋势，K线博士著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本书出售、求购地址：https://www.jiaokey.com/book/detail/14645704.html</w:t>
      </w:r>
    </w:p>
    <w:p>
      <w:r>
        <w:t>更多相关图书推荐：https://www.jiaokey.com</w:t>
      </w:r>
    </w:p>
    <w:p>
      <w:r>
        <w:t>趋势，K线博士著 其他作品：https://www.jiaokey.com/tag/趋势，K线博士著.html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关键词搜索：https://www.jiaokey.com/tag/涨停起爆  全新的案例解析读懂股票K线变化的秘密  高手进阶版.html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