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书名：刘成希股海纵横谈  五阳操盘</w:t>
      </w:r>
    </w:p>
    <w:p>
      <w:r>
        <w:t>作者：刘成希著</w:t>
      </w:r>
    </w:p>
    <w:p>
      <w:r>
        <w:t>出版社：广州:羊城晚报出版社,2018.07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刘成希股海纵横谈  五阳操盘 评论地址：https://www.jiaokey.com/book/detail/14645694.html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