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书名：济世肃正纲纪  志道躬耕理学  海南理学名流林士元</w:t>
      </w:r>
    </w:p>
    <w:p>
      <w:r>
        <w:t>作者：冯青著</w:t>
      </w:r>
    </w:p>
    <w:p>
      <w:r>
        <w:t>出版社：海口:南方出版社,2019.05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济世肃正纲纪  志道躬耕理学  海南理学名流林士元 评论地址：https://www.jiaokey.com/book/detail/14645683.html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