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书名：满门书香  一身正气  力主抗金的南宋名臣王居正</w:t>
      </w:r>
    </w:p>
    <w:p>
      <w:r>
        <w:t>作者：王贵章著</w:t>
      </w:r>
    </w:p>
    <w:p>
      <w:r>
        <w:t>出版社：海口:南方出版社,2019.05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满门书香  一身正气  力主抗金的南宋名臣王居正 评论地址：https://www.jiaokey.com/book/detail/14645682.html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