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书名：纳兰容若词传  仓央嘉措诗传</w:t>
      </w:r>
    </w:p>
    <w:p>
      <w:r>
        <w:t>作者：聂小晴，泉凌波，闫晗编著</w:t>
      </w:r>
    </w:p>
    <w:p>
      <w:r>
        <w:t>出版社：南昌:江西美术出版社,2019.02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纳兰容若词传  仓央嘉措诗传 评论地址：https://www.jiaokey.com/book/detail/14645661.html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