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至暗之网</w:t>
      </w:r>
    </w:p>
    <w:p>
      <w:r>
        <w:rPr>
          <w:rFonts w:ascii="宋体" w:hAnsi="宋体" w:eastAsia="宋体"/>
          <w:sz w:val="24"/>
        </w:rPr>
        <w:t>闫峰著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至暗之网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本书出售、求购地址：https://www.jiaokey.com/book/detail/14645651.html</w:t>
      </w:r>
    </w:p>
    <w:p>
      <w:r>
        <w:t>更多相关图书推荐：https://www.jiaokey.com</w:t>
      </w:r>
    </w:p>
    <w:p>
      <w:r>
        <w:t>闫峰著 其他作品：https://www.jiaokey.com/tag/闫峰著.html</w:t>
      </w:r>
    </w:p>
    <w:p>
      <w:r>
        <w:t>北京日报出版社,2018.10 出版图书：https://www.jiaokey.com/tag/北京日报出版社,2018.10.html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