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书名：本田宗一郎  “原始人”的经营法则</w:t>
      </w:r>
    </w:p>
    <w:p>
      <w:r>
        <w:t>作者：（日）野中郁次郎著；陈娣译</w:t>
      </w:r>
    </w:p>
    <w:p>
      <w:r>
        <w:t>出版社：北京:新星出版社,2019.05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本田宗一郎  “原始人”的经营法则 评论地址：https://www.jiaokey.com/book/detail/14645646.html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