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安详辞世</w:t>
      </w:r>
    </w:p>
    <w:p>
      <w:r>
        <w:rPr>
          <w:rFonts w:ascii="宋体" w:hAnsi="宋体" w:eastAsia="宋体"/>
          <w:sz w:val="24"/>
        </w:rPr>
        <w:t>胡小跃，岑诗楠责任编辑；（法）西蒙娜·德·波伏瓦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安详辞世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胡小跃，岑诗楠责任编辑；（法）西蒙娜·德·波伏瓦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本书出售、求购地址：https://www.jiaokey.com/book/detail/14645645.html</w:t>
      </w:r>
    </w:p>
    <w:p>
      <w:r>
        <w:t>更多相关图书推荐：https://www.jiaokey.com</w:t>
      </w:r>
    </w:p>
    <w:p>
      <w:r>
        <w:t>胡小跃，岑诗楠责任编辑；（法）西蒙娜·德·波伏瓦 其他作品：https://www.jiaokey.com/tag/胡小跃，岑诗楠责任编辑；（法）西蒙娜·德·波伏瓦.html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关键词搜索：https://www.jiaokey.com/tag/安详辞世.html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