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工笔花鸟从入门到精通  经典花卉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工笔花鸟从入门到精通  经典花卉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本书出售、求购地址：https://www.jiaokey.com/book/detail/14645618.html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关键词搜索：https://www.jiaokey.com/tag/工笔花鸟从入门到精通  经典花卉.html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