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书名：稻盛和夫的人生哲学</w:t>
      </w:r>
    </w:p>
    <w:p>
      <w:r>
        <w:t>作者：（日）北康利著；曹寓刚，刘梅译</w:t>
      </w:r>
    </w:p>
    <w:p>
      <w:r>
        <w:t>出版社：杭州:浙江人民出版社,2019.05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稻盛和夫的人生哲学 评论地址：https://www.jiaokey.com/book/detail/14645615.html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