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书名：零失败烘焙教科书</w:t>
      </w:r>
    </w:p>
    <w:p>
      <w:r>
        <w:t>作者：（日）福田淳子著；周小燕译</w:t>
      </w:r>
    </w:p>
    <w:p>
      <w:r>
        <w:t>出版社：海口:南海出版公司,2018.11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零失败烘焙教科书 评论地址：https://www.jiaokey.com/book/detail/14645603.html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