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书名：高职学生适应力训练与团队建设  创新读本</w:t>
      </w:r>
    </w:p>
    <w:p>
      <w:r>
        <w:t>作者：胡永松，张娜主编；罗泽林副主编</w:t>
      </w:r>
    </w:p>
    <w:p>
      <w:r>
        <w:t>出版社：北京:国家行政学院出版社,2018.08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高职学生适应力训练与团队建设  创新读本 评论地址：https://www.jiaokey.com/book/detail/14645592.html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