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古风水彩绘  零基础自学水彩入门技法教程</w:t>
      </w:r>
    </w:p>
    <w:p>
      <w:r>
        <w:rPr>
          <w:rFonts w:ascii="宋体" w:hAnsi="宋体" w:eastAsia="宋体"/>
          <w:sz w:val="24"/>
        </w:rPr>
        <w:t>陈晓杰主编；刘阳绘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古风水彩绘  零基础自学水彩入门技法教程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陈晓杰主编；刘阳绘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本书出售、求购地址：https://www.jiaokey.com/book/detail/14645588.html</w:t>
      </w:r>
    </w:p>
    <w:p>
      <w:r>
        <w:t>更多相关图书推荐：https://www.jiaokey.com</w:t>
      </w:r>
    </w:p>
    <w:p>
      <w:r>
        <w:t>陈晓杰主编；刘阳绘 其他作品：https://www.jiaokey.com/tag/陈晓杰主编；刘阳绘.html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关键词搜索：https://www.jiaokey.com/tag/古风水彩绘  零基础自学水彩入门技法教程.html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