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书名：白衣斋揭秘红楼梦</w:t>
      </w:r>
    </w:p>
    <w:p>
      <w:r>
        <w:t>作者：韩丰雷著</w:t>
      </w:r>
    </w:p>
    <w:p>
      <w:r>
        <w:t>出版社：吉林出版集团股份有限公司,2019.06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白衣斋揭秘红楼梦 评论地址：https://www.jiaokey.com/book/detail/14645586.html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