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燃烧的浍河岸边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燃烧的浍河岸边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本书出售、求购地址：https://www.jiaokey.com/book/detail/14645581.html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关键词搜索：https://www.jiaokey.com/tag/燃烧的浍河岸边.html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