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书名：股市K线博弈论</w:t>
      </w:r>
    </w:p>
    <w:p>
      <w:r>
        <w:t>作者：雷彦璋著</w:t>
      </w:r>
    </w:p>
    <w:p>
      <w:r>
        <w:t>出版社：北京:企业管理出版社,2018.11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股市K线博弈论 评论地址：https://www.jiaokey.com/book/detail/14645569.html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