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“三本一品”综合实践活动特色过程的构建</w:t>
      </w:r>
    </w:p>
    <w:p>
      <w:r>
        <w:rPr>
          <w:rFonts w:ascii="宋体" w:hAnsi="宋体" w:eastAsia="宋体"/>
          <w:sz w:val="24"/>
        </w:rPr>
        <w:t>何保明著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“三本一品”综合实践活动特色过程的构建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本书出售、求购地址：https://www.jiaokey.com/book/detail/14645551.html</w:t>
      </w:r>
    </w:p>
    <w:p>
      <w:r>
        <w:t>更多相关图书推荐：https://www.jiaokey.com</w:t>
      </w:r>
    </w:p>
    <w:p>
      <w:r>
        <w:t>何保明著 其他作品：https://www.jiaokey.com/tag/何保明著.html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关键词搜索：https://www.jiaokey.com/tag/活动课程－教学研究－中学.html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