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危机将至  内战前的美国  1848-1861</w:t>
      </w:r>
    </w:p>
    <w:p>
      <w:r>
        <w:rPr>
          <w:rFonts w:ascii="宋体" w:hAnsi="宋体" w:eastAsia="宋体"/>
          <w:sz w:val="24"/>
        </w:rPr>
        <w:t>（美）戴维·M.波特著；高微茗译；（美）唐·E.费伦巴赫尔编辑整理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危机将至  内战前的美国  1848-1861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（美）戴维·M.波特著；高微茗译；（美）唐·E.费伦巴赫尔编辑整理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本书出售、求购地址：https://www.jiaokey.com/book/detail/14645531.html</w:t>
      </w:r>
    </w:p>
    <w:p>
      <w:r>
        <w:t>更多相关图书推荐：https://www.jiaokey.com</w:t>
      </w:r>
    </w:p>
    <w:p>
      <w:r>
        <w:t>（美）戴维·M.波特著；高微茗译；（美）唐·E.费伦巴赫尔编辑整理 其他作品：https://www.jiaokey.com/tag/（美）戴维·M.波特著；高微茗译；（美）唐·E.费伦巴赫尔编辑整理.html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关键词搜索：https://www.jiaokey.com/tag/危机将至  内战前的美国  1848-1861.html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