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书名：华文越风：17-19世纪民间文献与会安华人社会</w:t>
      </w:r>
    </w:p>
    <w:p>
      <w:r>
        <w:t>作者：张侃，壬氏青李著</w:t>
      </w:r>
    </w:p>
    <w:p>
      <w:r>
        <w:t>出版社：厦门:厦门大学出版社,2018.11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华文越风：17-19世纪民间文献与会安华人社会 评论地址：https://www.jiaokey.com/book/detail/14645528.html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