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书名：生于前死于后</w:t>
      </w:r>
    </w:p>
    <w:p>
      <w:r>
        <w:t>作者：（英）玛丽·雪莱（MaryShelley）等著；高丽等译</w:t>
      </w:r>
    </w:p>
    <w:p>
      <w:r>
        <w:t>出版社：江苏凤凰文艺出版社,2019.08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生于前死于后 评论地址：https://www.jiaokey.com/book/detail/14645518.html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